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E66B" w14:textId="12124101" w:rsidR="00FC47AC" w:rsidRPr="00823CCC" w:rsidRDefault="305435C5" w:rsidP="6D23A4AE">
      <w:pPr>
        <w:rPr>
          <w:rFonts w:asciiTheme="majorHAnsi" w:eastAsiaTheme="majorEastAsia" w:hAnsiTheme="majorHAnsi" w:cstheme="majorBidi"/>
          <w:b/>
          <w:bCs/>
          <w:sz w:val="24"/>
          <w:szCs w:val="24"/>
        </w:rPr>
      </w:pPr>
      <w:r w:rsidRPr="6D23A4AE">
        <w:rPr>
          <w:rFonts w:asciiTheme="majorHAnsi" w:eastAsiaTheme="majorEastAsia" w:hAnsiTheme="majorHAnsi" w:cstheme="majorBidi"/>
          <w:b/>
          <w:bCs/>
          <w:sz w:val="24"/>
          <w:szCs w:val="24"/>
        </w:rPr>
        <w:t xml:space="preserve">REFINEE </w:t>
      </w:r>
      <w:r w:rsidR="00A54AC9">
        <w:rPr>
          <w:rFonts w:asciiTheme="majorHAnsi" w:eastAsiaTheme="majorEastAsia" w:hAnsiTheme="majorHAnsi" w:cstheme="majorBidi"/>
          <w:b/>
          <w:bCs/>
          <w:sz w:val="24"/>
          <w:szCs w:val="24"/>
        </w:rPr>
        <w:t>Natečaj</w:t>
      </w:r>
      <w:r w:rsidRPr="6D23A4AE">
        <w:rPr>
          <w:rFonts w:asciiTheme="majorHAnsi" w:eastAsiaTheme="majorEastAsia" w:hAnsiTheme="majorHAnsi" w:cstheme="majorBidi"/>
          <w:b/>
          <w:bCs/>
          <w:sz w:val="24"/>
          <w:szCs w:val="24"/>
        </w:rPr>
        <w:t xml:space="preserve"> za najboljše prakse </w:t>
      </w:r>
      <w:r w:rsidR="00A54AC9">
        <w:rPr>
          <w:rFonts w:asciiTheme="majorHAnsi" w:eastAsiaTheme="majorEastAsia" w:hAnsiTheme="majorHAnsi" w:cstheme="majorBidi"/>
          <w:b/>
          <w:bCs/>
          <w:sz w:val="24"/>
          <w:szCs w:val="24"/>
        </w:rPr>
        <w:t>v</w:t>
      </w:r>
      <w:r w:rsidRPr="6D23A4AE">
        <w:rPr>
          <w:rFonts w:asciiTheme="majorHAnsi" w:eastAsiaTheme="majorEastAsia" w:hAnsiTheme="majorHAnsi" w:cstheme="majorBidi"/>
          <w:b/>
          <w:bCs/>
          <w:sz w:val="24"/>
          <w:szCs w:val="24"/>
        </w:rPr>
        <w:t xml:space="preserve"> MSP</w:t>
      </w:r>
    </w:p>
    <w:p w14:paraId="0589FCBE" w14:textId="72F4C893" w:rsidR="00FC47AC" w:rsidRPr="00823CCC" w:rsidRDefault="305435C5" w:rsidP="305435C5">
      <w:pPr>
        <w:rPr>
          <w:rFonts w:asciiTheme="majorHAnsi" w:eastAsiaTheme="majorEastAsia" w:hAnsiTheme="majorHAnsi" w:cstheme="majorBidi"/>
          <w:b/>
          <w:bCs/>
          <w:i/>
          <w:iCs/>
          <w:color w:val="000000" w:themeColor="text1"/>
        </w:rPr>
      </w:pPr>
      <w:r w:rsidRPr="305435C5">
        <w:rPr>
          <w:rFonts w:asciiTheme="majorHAnsi" w:eastAsiaTheme="majorEastAsia" w:hAnsiTheme="majorHAnsi" w:cstheme="majorBidi"/>
          <w:b/>
          <w:bCs/>
          <w:i/>
          <w:iCs/>
          <w:color w:val="000000" w:themeColor="text1"/>
        </w:rPr>
        <w:t>Spreminjanje najboljših praks v navdih</w:t>
      </w:r>
    </w:p>
    <w:p w14:paraId="368C9377" w14:textId="1496FB28" w:rsidR="00FC47AC" w:rsidRPr="00823CCC" w:rsidRDefault="00FC47AC" w:rsidP="305435C5">
      <w:pPr>
        <w:rPr>
          <w:rFonts w:asciiTheme="majorHAnsi" w:eastAsiaTheme="majorEastAsia" w:hAnsiTheme="majorHAnsi" w:cstheme="majorBidi"/>
          <w:b/>
          <w:bCs/>
          <w:i/>
          <w:iCs/>
          <w:color w:val="000000" w:themeColor="text1"/>
        </w:rPr>
      </w:pPr>
    </w:p>
    <w:p w14:paraId="69393417" w14:textId="7E837D08" w:rsidR="00FC47AC" w:rsidRPr="00823CCC" w:rsidRDefault="305435C5" w:rsidP="305435C5">
      <w:pPr>
        <w:rPr>
          <w:rFonts w:asciiTheme="majorHAnsi" w:eastAsiaTheme="majorEastAsia" w:hAnsiTheme="majorHAnsi" w:cstheme="majorBidi"/>
          <w:b/>
          <w:bCs/>
          <w:sz w:val="24"/>
          <w:szCs w:val="24"/>
        </w:rPr>
      </w:pPr>
      <w:r w:rsidRPr="305435C5">
        <w:rPr>
          <w:rFonts w:asciiTheme="majorHAnsi" w:eastAsiaTheme="majorEastAsia" w:hAnsiTheme="majorHAnsi" w:cstheme="majorBidi"/>
          <w:b/>
          <w:bCs/>
          <w:sz w:val="24"/>
          <w:szCs w:val="24"/>
        </w:rPr>
        <w:t>Prijavnica</w:t>
      </w:r>
    </w:p>
    <w:p w14:paraId="47ABD4C9" w14:textId="0B344EE7" w:rsidR="00823CCC" w:rsidRDefault="6343C8F0" w:rsidP="305435C5">
      <w:pPr>
        <w:rPr>
          <w:rFonts w:asciiTheme="majorHAnsi" w:eastAsiaTheme="majorEastAsia" w:hAnsiTheme="majorHAnsi" w:cstheme="majorBidi"/>
        </w:rPr>
      </w:pPr>
      <w:r w:rsidRPr="6343C8F0">
        <w:rPr>
          <w:rFonts w:asciiTheme="majorHAnsi" w:eastAsiaTheme="majorEastAsia" w:hAnsiTheme="majorHAnsi" w:cstheme="majorBidi"/>
        </w:rPr>
        <w:t>Izpolnite spodnji obrazec za prijavo. Odgovorite jasno in jedrnato. Kjer je mogoče, vključite kvantitativne podatke (prihranek energije, preprečeni izpusti CO₂, odstotek izboljšanja, zmanjšanje stroškov itd.). Priložite lahko podporne dokumente (grafi, poročila, certifikate, fotografije).</w:t>
      </w:r>
    </w:p>
    <w:p w14:paraId="1EEAE8FE" w14:textId="77777777" w:rsidR="007455E1" w:rsidRPr="00823CCC" w:rsidRDefault="007455E1" w:rsidP="305435C5">
      <w:pPr>
        <w:rPr>
          <w:rFonts w:asciiTheme="majorHAnsi" w:eastAsiaTheme="majorEastAsia" w:hAnsiTheme="majorHAnsi" w:cstheme="majorBidi"/>
        </w:rPr>
      </w:pPr>
    </w:p>
    <w:p w14:paraId="0427D6B7" w14:textId="6C4740D4" w:rsidR="00FC47AC" w:rsidRPr="00823CCC" w:rsidRDefault="305435C5" w:rsidP="007455E1">
      <w:pPr>
        <w:pStyle w:val="Otevilenseznam"/>
        <w:numPr>
          <w:ilvl w:val="0"/>
          <w:numId w:val="0"/>
        </w:numPr>
        <w:rPr>
          <w:rFonts w:asciiTheme="majorHAnsi" w:eastAsiaTheme="majorEastAsia" w:hAnsiTheme="majorHAnsi" w:cstheme="majorBidi"/>
        </w:rPr>
      </w:pPr>
      <w:r w:rsidRPr="007455E1">
        <w:rPr>
          <w:rFonts w:asciiTheme="majorHAnsi" w:eastAsiaTheme="majorEastAsia" w:hAnsiTheme="majorHAnsi" w:cstheme="majorBidi"/>
          <w:b/>
          <w:bCs/>
        </w:rPr>
        <w:t xml:space="preserve">1. Opis podjetja: </w:t>
      </w:r>
      <w:r w:rsidR="004954AF">
        <w:br/>
      </w:r>
      <w:r w:rsidRPr="305435C5">
        <w:rPr>
          <w:rFonts w:asciiTheme="majorHAnsi" w:eastAsiaTheme="majorEastAsia" w:hAnsiTheme="majorHAnsi" w:cstheme="majorBidi"/>
        </w:rPr>
        <w:t>• Prosimo, na kratko opišite svoje podjetje (sektor, velikost, lokacija, glavne dejavnosti).</w:t>
      </w:r>
    </w:p>
    <w:p w14:paraId="56DDACE7" w14:textId="2016A80B" w:rsidR="00823CCC" w:rsidRPr="00823CCC" w:rsidRDefault="00823CCC" w:rsidP="305435C5">
      <w:pPr>
        <w:pStyle w:val="Otevilenseznam"/>
        <w:numPr>
          <w:ilvl w:val="0"/>
          <w:numId w:val="0"/>
        </w:numPr>
        <w:ind w:left="360" w:hanging="360"/>
        <w:rPr>
          <w:rFonts w:asciiTheme="majorHAnsi" w:eastAsiaTheme="majorEastAsia" w:hAnsiTheme="majorHAnsi" w:cstheme="majorBidi"/>
        </w:rPr>
      </w:pPr>
      <w:r w:rsidRPr="00823CCC">
        <w:rPr>
          <w:rFonts w:asciiTheme="majorHAnsi" w:hAnsiTheme="majorHAnsi" w:cstheme="majorHAnsi"/>
          <w:noProof/>
        </w:rPr>
        <mc:AlternateContent>
          <mc:Choice Requires="wps">
            <w:drawing>
              <wp:inline distT="0" distB="0" distL="0" distR="0" wp14:anchorId="50F1AB3E" wp14:editId="78F7C475">
                <wp:extent cx="5928360" cy="2308860"/>
                <wp:effectExtent l="0" t="0" r="15240" b="1524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308860"/>
                        </a:xfrm>
                        <a:prstGeom prst="rect">
                          <a:avLst/>
                        </a:prstGeom>
                        <a:solidFill>
                          <a:srgbClr val="FFFFFF"/>
                        </a:solidFill>
                        <a:ln w="9525">
                          <a:solidFill>
                            <a:srgbClr val="000000"/>
                          </a:solidFill>
                          <a:miter lim="800000"/>
                          <a:headEnd/>
                          <a:tailEnd/>
                        </a:ln>
                      </wps:spPr>
                      <wps:txbx>
                        <w:txbxContent>
                          <w:p w14:paraId="0F63BC09" w14:textId="2CBA2C46" w:rsidR="00823CCC" w:rsidRDefault="00823CCC"/>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50F1AB3E">
                <v:stroke joinstyle="miter"/>
                <v:path gradientshapeok="t" o:connecttype="rect"/>
              </v:shapetype>
              <v:shape id="Polje z besedilom 2" style="width:466.8pt;height:181.8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">
                <v:textbox>
                  <w:txbxContent>
                    <w:p w:rsidR="00823CCC" w:rsidRDefault="00823CCC" w14:paraId="0F63BC09" w14:textId="2CBA2C46"/>
                  </w:txbxContent>
                </v:textbox>
                <w10:anchorlock/>
              </v:shape>
            </w:pict>
          </mc:Fallback>
        </mc:AlternateContent>
      </w:r>
    </w:p>
    <w:p w14:paraId="382B3EDD" w14:textId="347DA4C0" w:rsidR="00823CCC" w:rsidRPr="00823CCC" w:rsidRDefault="00823CCC" w:rsidP="305435C5">
      <w:pPr>
        <w:pStyle w:val="Otevilenseznam"/>
        <w:numPr>
          <w:ilvl w:val="0"/>
          <w:numId w:val="0"/>
        </w:numPr>
        <w:ind w:left="360" w:hanging="360"/>
        <w:rPr>
          <w:rFonts w:asciiTheme="majorHAnsi" w:eastAsiaTheme="majorEastAsia" w:hAnsiTheme="majorHAnsi" w:cstheme="majorBidi"/>
        </w:rPr>
      </w:pPr>
    </w:p>
    <w:p w14:paraId="697E6F93" w14:textId="77777777" w:rsidR="00823CCC" w:rsidRDefault="00823CCC" w:rsidP="305435C5">
      <w:pPr>
        <w:pStyle w:val="Otevilenseznam"/>
        <w:numPr>
          <w:ilvl w:val="0"/>
          <w:numId w:val="0"/>
        </w:numPr>
        <w:ind w:left="360" w:hanging="360"/>
        <w:rPr>
          <w:rFonts w:asciiTheme="majorHAnsi" w:eastAsiaTheme="majorEastAsia" w:hAnsiTheme="majorHAnsi" w:cstheme="majorBidi"/>
        </w:rPr>
      </w:pPr>
    </w:p>
    <w:p w14:paraId="539A7B85"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4D79A086"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5C23324B"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29BAE42A"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1E893450"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3222EF19"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5C74D343"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203578E3"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3944FB6D"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71CB1022"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540E5B20"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0C8E2A00"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794AEB57"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313A3FAB" w14:textId="77777777" w:rsidR="007455E1" w:rsidRDefault="007455E1" w:rsidP="305435C5">
      <w:pPr>
        <w:pStyle w:val="Otevilenseznam"/>
        <w:numPr>
          <w:ilvl w:val="0"/>
          <w:numId w:val="0"/>
        </w:numPr>
        <w:ind w:left="360" w:hanging="360"/>
        <w:rPr>
          <w:rFonts w:asciiTheme="majorHAnsi" w:eastAsiaTheme="majorEastAsia" w:hAnsiTheme="majorHAnsi" w:cstheme="majorBidi"/>
        </w:rPr>
      </w:pPr>
    </w:p>
    <w:p w14:paraId="55BC4269" w14:textId="77777777" w:rsidR="007455E1" w:rsidRPr="00823CCC" w:rsidRDefault="007455E1" w:rsidP="305435C5">
      <w:pPr>
        <w:pStyle w:val="Otevilenseznam"/>
        <w:numPr>
          <w:ilvl w:val="0"/>
          <w:numId w:val="0"/>
        </w:numPr>
        <w:ind w:left="360" w:hanging="360"/>
        <w:rPr>
          <w:rFonts w:asciiTheme="majorHAnsi" w:eastAsiaTheme="majorEastAsia" w:hAnsiTheme="majorHAnsi" w:cstheme="majorBidi"/>
        </w:rPr>
      </w:pPr>
    </w:p>
    <w:p w14:paraId="22EF8E39" w14:textId="09F53C4A" w:rsidR="00823CCC" w:rsidRPr="00823CCC" w:rsidRDefault="00823CCC" w:rsidP="305435C5">
      <w:pPr>
        <w:pStyle w:val="Otevilenseznam"/>
        <w:numPr>
          <w:ilvl w:val="0"/>
          <w:numId w:val="0"/>
        </w:numPr>
        <w:ind w:left="360" w:hanging="360"/>
        <w:rPr>
          <w:rFonts w:asciiTheme="majorHAnsi" w:eastAsiaTheme="majorEastAsia" w:hAnsiTheme="majorHAnsi" w:cstheme="majorBidi"/>
        </w:rPr>
      </w:pPr>
    </w:p>
    <w:p w14:paraId="28D10E3F" w14:textId="77777777" w:rsidR="00FC47AC" w:rsidRPr="00823CCC" w:rsidRDefault="305435C5" w:rsidP="007455E1">
      <w:pPr>
        <w:pStyle w:val="Otevilenseznam"/>
        <w:numPr>
          <w:ilvl w:val="0"/>
          <w:numId w:val="0"/>
        </w:numPr>
        <w:rPr>
          <w:rFonts w:asciiTheme="majorHAnsi" w:eastAsiaTheme="majorEastAsia" w:hAnsiTheme="majorHAnsi" w:cstheme="majorBidi"/>
        </w:rPr>
      </w:pPr>
      <w:r w:rsidRPr="007455E1">
        <w:rPr>
          <w:rFonts w:asciiTheme="majorHAnsi" w:eastAsiaTheme="majorEastAsia" w:hAnsiTheme="majorHAnsi" w:cstheme="majorBidi"/>
          <w:b/>
          <w:bCs/>
        </w:rPr>
        <w:t xml:space="preserve">2. Opis projekta/izdelka/storitve energetske učinkovitosti (URE): </w:t>
      </w:r>
      <w:r w:rsidR="004954AF">
        <w:br/>
      </w:r>
      <w:r w:rsidRPr="305435C5">
        <w:rPr>
          <w:rFonts w:asciiTheme="majorHAnsi" w:eastAsiaTheme="majorEastAsia" w:hAnsiTheme="majorHAnsi" w:cstheme="majorBidi"/>
        </w:rPr>
        <w:t xml:space="preserve">• Kaj ste uvedli? </w:t>
      </w:r>
      <w:r w:rsidR="004954AF">
        <w:br/>
      </w:r>
      <w:r w:rsidRPr="305435C5">
        <w:rPr>
          <w:rFonts w:asciiTheme="majorHAnsi" w:eastAsiaTheme="majorEastAsia" w:hAnsiTheme="majorHAnsi" w:cstheme="majorBidi"/>
        </w:rPr>
        <w:t>• Kaj ga dela novega, edinstvenega ali drugačnega v primerjavi s trenutno prakso ali tržnimi standardi?</w:t>
      </w:r>
    </w:p>
    <w:p w14:paraId="29C201AE" w14:textId="77777777" w:rsidR="00823CCC" w:rsidRDefault="00823CCC" w:rsidP="007455E1">
      <w:pPr>
        <w:pStyle w:val="Otevilenseznam"/>
        <w:numPr>
          <w:ilvl w:val="0"/>
          <w:numId w:val="0"/>
        </w:numPr>
        <w:ind w:left="360" w:hanging="360"/>
        <w:rPr>
          <w:rFonts w:asciiTheme="majorHAnsi" w:eastAsiaTheme="majorEastAsia" w:hAnsiTheme="majorHAnsi" w:cstheme="majorBidi"/>
        </w:rPr>
      </w:pPr>
      <w:r w:rsidRPr="00823CCC">
        <w:rPr>
          <w:rFonts w:asciiTheme="majorHAnsi" w:hAnsiTheme="majorHAnsi" w:cstheme="majorHAnsi"/>
          <w:noProof/>
        </w:rPr>
        <mc:AlternateContent>
          <mc:Choice Requires="wps">
            <w:drawing>
              <wp:inline distT="0" distB="0" distL="0" distR="0" wp14:anchorId="31DACAFE" wp14:editId="228550C6">
                <wp:extent cx="6042660" cy="2987040"/>
                <wp:effectExtent l="0" t="0" r="15240" b="22860"/>
                <wp:docPr id="45300425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2987040"/>
                        </a:xfrm>
                        <a:prstGeom prst="rect">
                          <a:avLst/>
                        </a:prstGeom>
                        <a:solidFill>
                          <a:srgbClr val="FFFFFF"/>
                        </a:solidFill>
                        <a:ln w="9525">
                          <a:solidFill>
                            <a:srgbClr val="000000"/>
                          </a:solidFill>
                          <a:miter lim="800000"/>
                          <a:headEnd/>
                          <a:tailEnd/>
                        </a:ln>
                      </wps:spPr>
                      <wps:txbx>
                        <w:txbxContent>
                          <w:p w14:paraId="340F49AB" w14:textId="77777777" w:rsidR="00823CCC" w:rsidRDefault="00823CCC" w:rsidP="00823CC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27" style="width:475.8pt;height:235.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" w14:anchorId="31DACAFE">
                <v:textbox>
                  <w:txbxContent>
                    <w:p w:rsidR="00823CCC" w:rsidP="00823CCC" w:rsidRDefault="00823CCC" w14:paraId="340F49AB" w14:textId="77777777"/>
                  </w:txbxContent>
                </v:textbox>
                <w10:anchorlock/>
              </v:shape>
            </w:pict>
          </mc:Fallback>
        </mc:AlternateContent>
      </w:r>
    </w:p>
    <w:p w14:paraId="61F9DC57" w14:textId="77777777" w:rsidR="00823CCC" w:rsidRDefault="00823CCC" w:rsidP="007455E1">
      <w:pPr>
        <w:pStyle w:val="Otevilenseznam"/>
        <w:numPr>
          <w:ilvl w:val="0"/>
          <w:numId w:val="0"/>
        </w:numPr>
        <w:rPr>
          <w:rFonts w:asciiTheme="majorHAnsi" w:eastAsiaTheme="majorEastAsia" w:hAnsiTheme="majorHAnsi" w:cstheme="majorBidi"/>
        </w:rPr>
      </w:pPr>
    </w:p>
    <w:p w14:paraId="58E73F80" w14:textId="77777777" w:rsidR="00823CCC" w:rsidRDefault="00823CCC" w:rsidP="305435C5">
      <w:pPr>
        <w:pStyle w:val="Otevilenseznam"/>
        <w:numPr>
          <w:ilvl w:val="0"/>
          <w:numId w:val="0"/>
        </w:numPr>
        <w:ind w:left="360"/>
        <w:rPr>
          <w:rFonts w:asciiTheme="majorHAnsi" w:eastAsiaTheme="majorEastAsia" w:hAnsiTheme="majorHAnsi" w:cstheme="majorBidi"/>
        </w:rPr>
      </w:pPr>
    </w:p>
    <w:p w14:paraId="4C79AA36" w14:textId="065F6836" w:rsidR="00FC47AC" w:rsidRPr="00823CCC" w:rsidRDefault="305435C5" w:rsidP="305435C5">
      <w:pPr>
        <w:pStyle w:val="Otevilenseznam"/>
        <w:numPr>
          <w:ilvl w:val="0"/>
          <w:numId w:val="0"/>
        </w:numPr>
        <w:ind w:left="360"/>
        <w:rPr>
          <w:rFonts w:asciiTheme="majorHAnsi" w:eastAsiaTheme="majorEastAsia" w:hAnsiTheme="majorHAnsi" w:cstheme="majorBidi"/>
        </w:rPr>
      </w:pPr>
      <w:r w:rsidRPr="305435C5">
        <w:rPr>
          <w:rFonts w:asciiTheme="majorHAnsi" w:eastAsiaTheme="majorEastAsia" w:hAnsiTheme="majorHAnsi" w:cstheme="majorBidi"/>
        </w:rPr>
        <w:t xml:space="preserve">3. </w:t>
      </w:r>
      <w:r w:rsidRPr="007455E1">
        <w:rPr>
          <w:rFonts w:asciiTheme="majorHAnsi" w:eastAsiaTheme="majorEastAsia" w:hAnsiTheme="majorHAnsi" w:cstheme="majorBidi"/>
          <w:b/>
          <w:bCs/>
        </w:rPr>
        <w:t xml:space="preserve">Finančni in okoljski (ESG) vplivi </w:t>
      </w:r>
      <w:r w:rsidR="004954AF">
        <w:br/>
      </w:r>
      <w:r w:rsidRPr="305435C5">
        <w:rPr>
          <w:rFonts w:asciiTheme="majorHAnsi" w:eastAsiaTheme="majorEastAsia" w:hAnsiTheme="majorHAnsi" w:cstheme="majorBidi"/>
        </w:rPr>
        <w:t xml:space="preserve">• Opišite svoje stanje pred/po projektu energetske učinkovitosti. </w:t>
      </w:r>
      <w:r w:rsidR="004954AF">
        <w:br/>
      </w:r>
      <w:r w:rsidRPr="305435C5">
        <w:rPr>
          <w:rFonts w:asciiTheme="majorHAnsi" w:eastAsiaTheme="majorEastAsia" w:hAnsiTheme="majorHAnsi" w:cstheme="majorBidi"/>
        </w:rPr>
        <w:t>• Kaj se je spremenilo po izvedbi (npr. ogljični odtis, poraba energije, zmanjšanje stroškov ...)?</w:t>
      </w:r>
    </w:p>
    <w:p w14:paraId="0FB48C9F" w14:textId="77777777" w:rsidR="007455E1" w:rsidRDefault="00823CCC" w:rsidP="007455E1">
      <w:pPr>
        <w:pStyle w:val="Otevilenseznam"/>
        <w:numPr>
          <w:ilvl w:val="0"/>
          <w:numId w:val="0"/>
        </w:numPr>
        <w:ind w:left="284" w:hanging="284"/>
        <w:rPr>
          <w:rFonts w:asciiTheme="majorHAnsi" w:eastAsiaTheme="majorEastAsia" w:hAnsiTheme="majorHAnsi" w:cstheme="majorBidi"/>
        </w:rPr>
      </w:pPr>
      <w:r w:rsidRPr="00823CCC">
        <w:rPr>
          <w:rFonts w:asciiTheme="majorHAnsi" w:hAnsiTheme="majorHAnsi" w:cstheme="majorHAnsi"/>
          <w:noProof/>
        </w:rPr>
        <mc:AlternateContent>
          <mc:Choice Requires="wps">
            <w:drawing>
              <wp:inline distT="0" distB="0" distL="0" distR="0" wp14:anchorId="5B2717D5" wp14:editId="6A63297E">
                <wp:extent cx="6042660" cy="2377440"/>
                <wp:effectExtent l="0" t="0" r="15240" b="22860"/>
                <wp:docPr id="96484805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2377440"/>
                        </a:xfrm>
                        <a:prstGeom prst="rect">
                          <a:avLst/>
                        </a:prstGeom>
                        <a:solidFill>
                          <a:srgbClr val="FFFFFF"/>
                        </a:solidFill>
                        <a:ln w="9525">
                          <a:solidFill>
                            <a:srgbClr val="000000"/>
                          </a:solidFill>
                          <a:miter lim="800000"/>
                          <a:headEnd/>
                          <a:tailEnd/>
                        </a:ln>
                      </wps:spPr>
                      <wps:txbx>
                        <w:txbxContent>
                          <w:p w14:paraId="3DA00699" w14:textId="77777777" w:rsidR="00823CCC" w:rsidRDefault="00823CCC" w:rsidP="00823CC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28" style="width:475.8pt;height:187.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" w14:anchorId="5B2717D5">
                <v:textbox>
                  <w:txbxContent>
                    <w:p w:rsidR="00823CCC" w:rsidP="00823CCC" w:rsidRDefault="00823CCC" w14:paraId="3DA00699" w14:textId="77777777"/>
                  </w:txbxContent>
                </v:textbox>
                <w10:anchorlock/>
              </v:shape>
            </w:pict>
          </mc:Fallback>
        </mc:AlternateContent>
      </w:r>
      <w:r w:rsidRPr="305435C5">
        <w:rPr>
          <w:rFonts w:asciiTheme="majorHAnsi" w:eastAsiaTheme="majorEastAsia" w:hAnsiTheme="majorHAnsi" w:cstheme="majorBidi"/>
        </w:rPr>
        <w:t xml:space="preserve">   </w:t>
      </w:r>
    </w:p>
    <w:p w14:paraId="7DCDEA00" w14:textId="77777777" w:rsidR="007455E1" w:rsidRDefault="007455E1" w:rsidP="007455E1">
      <w:pPr>
        <w:pStyle w:val="Otevilenseznam"/>
        <w:numPr>
          <w:ilvl w:val="0"/>
          <w:numId w:val="0"/>
        </w:numPr>
        <w:ind w:left="360" w:hanging="360"/>
        <w:rPr>
          <w:rFonts w:asciiTheme="majorHAnsi" w:eastAsiaTheme="majorEastAsia" w:hAnsiTheme="majorHAnsi" w:cstheme="majorBidi"/>
        </w:rPr>
      </w:pPr>
    </w:p>
    <w:p w14:paraId="3CB593D0" w14:textId="7FA93D26" w:rsidR="007455E1" w:rsidRDefault="007455E1" w:rsidP="007455E1">
      <w:pPr>
        <w:pStyle w:val="Otevilenseznam"/>
        <w:numPr>
          <w:ilvl w:val="0"/>
          <w:numId w:val="0"/>
        </w:numPr>
        <w:ind w:left="360" w:hanging="360"/>
        <w:rPr>
          <w:rFonts w:asciiTheme="majorHAnsi" w:eastAsiaTheme="majorEastAsia" w:hAnsiTheme="majorHAnsi" w:cstheme="majorBidi"/>
        </w:rPr>
      </w:pPr>
    </w:p>
    <w:p w14:paraId="689528D1" w14:textId="77777777" w:rsidR="007455E1" w:rsidRDefault="007455E1" w:rsidP="007455E1">
      <w:pPr>
        <w:pStyle w:val="Otevilenseznam"/>
        <w:numPr>
          <w:ilvl w:val="0"/>
          <w:numId w:val="0"/>
        </w:numPr>
        <w:ind w:left="360" w:hanging="360"/>
        <w:rPr>
          <w:rFonts w:asciiTheme="majorHAnsi" w:eastAsiaTheme="majorEastAsia" w:hAnsiTheme="majorHAnsi" w:cstheme="majorBidi"/>
        </w:rPr>
      </w:pPr>
    </w:p>
    <w:p w14:paraId="1DF9C3D5" w14:textId="77777777" w:rsidR="007455E1" w:rsidRDefault="007455E1" w:rsidP="007455E1">
      <w:pPr>
        <w:pStyle w:val="Otevilenseznam"/>
        <w:numPr>
          <w:ilvl w:val="0"/>
          <w:numId w:val="0"/>
        </w:numPr>
        <w:ind w:left="360" w:hanging="360"/>
        <w:rPr>
          <w:rFonts w:asciiTheme="majorHAnsi" w:eastAsiaTheme="majorEastAsia" w:hAnsiTheme="majorHAnsi" w:cstheme="majorBidi"/>
        </w:rPr>
      </w:pPr>
    </w:p>
    <w:p w14:paraId="02911038" w14:textId="60800FEF" w:rsidR="007455E1" w:rsidRPr="007455E1" w:rsidRDefault="007455E1" w:rsidP="007455E1">
      <w:pPr>
        <w:pStyle w:val="Otevilenseznam"/>
        <w:numPr>
          <w:ilvl w:val="0"/>
          <w:numId w:val="13"/>
        </w:numPr>
        <w:rPr>
          <w:rFonts w:asciiTheme="majorHAnsi" w:eastAsiaTheme="majorEastAsia" w:hAnsiTheme="majorHAnsi" w:cstheme="majorBidi"/>
          <w:b/>
          <w:bCs/>
        </w:rPr>
      </w:pPr>
      <w:r w:rsidRPr="007455E1">
        <w:rPr>
          <w:rFonts w:asciiTheme="majorHAnsi" w:eastAsiaTheme="majorEastAsia" w:hAnsiTheme="majorHAnsi" w:cstheme="majorBidi"/>
          <w:b/>
          <w:bCs/>
        </w:rPr>
        <w:t>Zakaj menite, da bi moralo biti vaše podjetje predstavljeno v videoposnetku?</w:t>
      </w:r>
    </w:p>
    <w:p w14:paraId="2E35275E" w14:textId="1227E580" w:rsidR="00FC47AC" w:rsidRPr="00823CCC" w:rsidRDefault="00FC47AC" w:rsidP="007455E1">
      <w:pPr>
        <w:pStyle w:val="Otevilenseznam"/>
        <w:numPr>
          <w:ilvl w:val="0"/>
          <w:numId w:val="0"/>
        </w:numPr>
        <w:rPr>
          <w:rFonts w:asciiTheme="majorHAnsi" w:eastAsiaTheme="majorEastAsia" w:hAnsiTheme="majorHAnsi" w:cstheme="majorBidi"/>
        </w:rPr>
      </w:pPr>
    </w:p>
    <w:p w14:paraId="7AE42244" w14:textId="798BA41B" w:rsidR="007455E1" w:rsidRDefault="00823CCC" w:rsidP="007455E1">
      <w:pPr>
        <w:pStyle w:val="Otevilenseznam"/>
        <w:numPr>
          <w:ilvl w:val="0"/>
          <w:numId w:val="0"/>
        </w:numPr>
        <w:ind w:left="360" w:hanging="360"/>
        <w:rPr>
          <w:rFonts w:asciiTheme="majorHAnsi" w:eastAsiaTheme="majorEastAsia" w:hAnsiTheme="majorHAnsi" w:cstheme="majorBidi"/>
        </w:rPr>
      </w:pPr>
      <w:r w:rsidRPr="00823CCC">
        <w:rPr>
          <w:rFonts w:asciiTheme="majorHAnsi" w:hAnsiTheme="majorHAnsi" w:cstheme="majorHAnsi"/>
          <w:noProof/>
        </w:rPr>
        <mc:AlternateContent>
          <mc:Choice Requires="wps">
            <w:drawing>
              <wp:inline distT="0" distB="0" distL="0" distR="0" wp14:anchorId="5CD9620E" wp14:editId="398334C1">
                <wp:extent cx="5958840" cy="3665220"/>
                <wp:effectExtent l="0" t="0" r="22860" b="11430"/>
                <wp:docPr id="1220741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3665220"/>
                        </a:xfrm>
                        <a:prstGeom prst="rect">
                          <a:avLst/>
                        </a:prstGeom>
                        <a:solidFill>
                          <a:srgbClr val="FFFFFF"/>
                        </a:solidFill>
                        <a:ln w="9525">
                          <a:solidFill>
                            <a:srgbClr val="000000"/>
                          </a:solidFill>
                          <a:miter lim="800000"/>
                          <a:headEnd/>
                          <a:tailEnd/>
                        </a:ln>
                      </wps:spPr>
                      <wps:txbx>
                        <w:txbxContent>
                          <w:p w14:paraId="39A32BAD" w14:textId="77777777" w:rsidR="00823CCC" w:rsidRDefault="00823CCC" w:rsidP="00823CC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29" style="width:469.2pt;height:288.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" w14:anchorId="5CD9620E">
                <v:textbox>
                  <w:txbxContent>
                    <w:p w:rsidR="00823CCC" w:rsidP="00823CCC" w:rsidRDefault="00823CCC" w14:paraId="39A32BAD" w14:textId="77777777"/>
                  </w:txbxContent>
                </v:textbox>
                <w10:anchorlock/>
              </v:shape>
            </w:pict>
          </mc:Fallback>
        </mc:AlternateContent>
      </w:r>
    </w:p>
    <w:p w14:paraId="2BC3DA4E" w14:textId="77777777" w:rsidR="007455E1" w:rsidRDefault="007455E1" w:rsidP="305435C5">
      <w:pPr>
        <w:rPr>
          <w:rFonts w:asciiTheme="majorHAnsi" w:eastAsiaTheme="majorEastAsia" w:hAnsiTheme="majorHAnsi" w:cstheme="majorBidi"/>
        </w:rPr>
      </w:pPr>
    </w:p>
    <w:p w14:paraId="2D77B278" w14:textId="77777777" w:rsidR="007455E1" w:rsidRDefault="007455E1" w:rsidP="305435C5">
      <w:pPr>
        <w:rPr>
          <w:rFonts w:asciiTheme="majorHAnsi" w:eastAsiaTheme="majorEastAsia" w:hAnsiTheme="majorHAnsi" w:cstheme="majorBidi"/>
        </w:rPr>
      </w:pPr>
    </w:p>
    <w:p w14:paraId="4200CF61" w14:textId="77777777" w:rsidR="00823CCC" w:rsidRPr="00823CCC" w:rsidRDefault="00823CCC" w:rsidP="305435C5">
      <w:pPr>
        <w:rPr>
          <w:rFonts w:asciiTheme="majorHAnsi" w:eastAsiaTheme="majorEastAsia" w:hAnsiTheme="majorHAnsi" w:cstheme="majorBidi"/>
        </w:rPr>
      </w:pPr>
    </w:p>
    <w:p w14:paraId="5E672EC0" w14:textId="5F654A33" w:rsidR="00823CCC" w:rsidRPr="007455E1" w:rsidRDefault="305435C5" w:rsidP="305435C5">
      <w:pPr>
        <w:rPr>
          <w:rFonts w:asciiTheme="majorHAnsi" w:eastAsiaTheme="majorEastAsia" w:hAnsiTheme="majorHAnsi" w:cstheme="majorBidi"/>
          <w:sz w:val="24"/>
          <w:szCs w:val="24"/>
          <w:u w:val="single"/>
        </w:rPr>
      </w:pPr>
      <w:r w:rsidRPr="007455E1">
        <w:rPr>
          <w:rFonts w:asciiTheme="majorHAnsi" w:eastAsiaTheme="majorEastAsia" w:hAnsiTheme="majorHAnsi" w:cstheme="majorBidi"/>
          <w:sz w:val="24"/>
          <w:szCs w:val="24"/>
          <w:u w:val="single"/>
        </w:rPr>
        <w:t>Ime:</w:t>
      </w:r>
    </w:p>
    <w:p w14:paraId="64D934BC" w14:textId="0E4626B4" w:rsidR="00823CCC" w:rsidRPr="007455E1" w:rsidRDefault="305435C5" w:rsidP="305435C5">
      <w:pPr>
        <w:rPr>
          <w:rFonts w:asciiTheme="majorHAnsi" w:eastAsiaTheme="majorEastAsia" w:hAnsiTheme="majorHAnsi" w:cstheme="majorBidi"/>
          <w:sz w:val="24"/>
          <w:szCs w:val="24"/>
          <w:u w:val="single"/>
        </w:rPr>
      </w:pPr>
      <w:r w:rsidRPr="007455E1">
        <w:rPr>
          <w:rFonts w:asciiTheme="majorHAnsi" w:eastAsiaTheme="majorEastAsia" w:hAnsiTheme="majorHAnsi" w:cstheme="majorBidi"/>
          <w:sz w:val="24"/>
          <w:szCs w:val="24"/>
          <w:u w:val="single"/>
        </w:rPr>
        <w:t>Delovno mesto:</w:t>
      </w:r>
    </w:p>
    <w:p w14:paraId="36133EE1" w14:textId="3BB071C8" w:rsidR="00823CCC" w:rsidRPr="007455E1" w:rsidRDefault="305435C5" w:rsidP="305435C5">
      <w:pPr>
        <w:rPr>
          <w:rFonts w:asciiTheme="majorHAnsi" w:eastAsiaTheme="majorEastAsia" w:hAnsiTheme="majorHAnsi" w:cstheme="majorBidi"/>
          <w:sz w:val="24"/>
          <w:szCs w:val="24"/>
          <w:u w:val="single"/>
        </w:rPr>
      </w:pPr>
      <w:r w:rsidRPr="007455E1">
        <w:rPr>
          <w:rFonts w:asciiTheme="majorHAnsi" w:eastAsiaTheme="majorEastAsia" w:hAnsiTheme="majorHAnsi" w:cstheme="majorBidi"/>
          <w:sz w:val="24"/>
          <w:szCs w:val="24"/>
          <w:u w:val="single"/>
        </w:rPr>
        <w:t>Podjetje:</w:t>
      </w:r>
    </w:p>
    <w:p w14:paraId="41CA9F99" w14:textId="614BD3A5" w:rsidR="00823CCC" w:rsidRPr="007455E1" w:rsidRDefault="305435C5" w:rsidP="305435C5">
      <w:pPr>
        <w:rPr>
          <w:rFonts w:asciiTheme="majorHAnsi" w:eastAsiaTheme="majorEastAsia" w:hAnsiTheme="majorHAnsi" w:cstheme="majorBidi"/>
          <w:sz w:val="24"/>
          <w:szCs w:val="24"/>
          <w:u w:val="single"/>
        </w:rPr>
      </w:pPr>
      <w:r w:rsidRPr="007455E1">
        <w:rPr>
          <w:rFonts w:asciiTheme="majorHAnsi" w:eastAsiaTheme="majorEastAsia" w:hAnsiTheme="majorHAnsi" w:cstheme="majorBidi"/>
          <w:sz w:val="24"/>
          <w:szCs w:val="24"/>
          <w:u w:val="single"/>
        </w:rPr>
        <w:t>Kontaktni podatki</w:t>
      </w:r>
    </w:p>
    <w:p w14:paraId="5AF259CC" w14:textId="67B11247" w:rsidR="00823CCC" w:rsidRPr="007455E1" w:rsidRDefault="305435C5" w:rsidP="305435C5">
      <w:pPr>
        <w:ind w:left="720"/>
        <w:rPr>
          <w:rFonts w:asciiTheme="majorHAnsi" w:eastAsiaTheme="majorEastAsia" w:hAnsiTheme="majorHAnsi" w:cstheme="majorBidi"/>
          <w:sz w:val="24"/>
          <w:szCs w:val="24"/>
          <w:u w:val="single"/>
        </w:rPr>
      </w:pPr>
      <w:r w:rsidRPr="007455E1">
        <w:rPr>
          <w:rFonts w:asciiTheme="majorHAnsi" w:eastAsiaTheme="majorEastAsia" w:hAnsiTheme="majorHAnsi" w:cstheme="majorBidi"/>
          <w:sz w:val="24"/>
          <w:szCs w:val="24"/>
          <w:u w:val="single"/>
        </w:rPr>
        <w:t>E-pošta:</w:t>
      </w:r>
    </w:p>
    <w:p w14:paraId="066F0B45" w14:textId="6785F57B" w:rsidR="00823CCC" w:rsidRPr="007455E1" w:rsidRDefault="305435C5" w:rsidP="305435C5">
      <w:pPr>
        <w:ind w:left="720"/>
        <w:rPr>
          <w:rFonts w:asciiTheme="majorHAnsi" w:eastAsiaTheme="majorEastAsia" w:hAnsiTheme="majorHAnsi" w:cstheme="majorBidi"/>
          <w:sz w:val="24"/>
          <w:szCs w:val="24"/>
          <w:u w:val="single"/>
        </w:rPr>
      </w:pPr>
      <w:r w:rsidRPr="007455E1">
        <w:rPr>
          <w:rFonts w:asciiTheme="majorHAnsi" w:eastAsiaTheme="majorEastAsia" w:hAnsiTheme="majorHAnsi" w:cstheme="majorBidi"/>
          <w:sz w:val="24"/>
          <w:szCs w:val="24"/>
          <w:u w:val="single"/>
        </w:rPr>
        <w:t>Telefonska številka:</w:t>
      </w:r>
    </w:p>
    <w:p w14:paraId="4DF20F04" w14:textId="23D6003E" w:rsidR="305435C5" w:rsidRPr="007455E1" w:rsidRDefault="305435C5" w:rsidP="305435C5">
      <w:pPr>
        <w:ind w:left="720"/>
        <w:rPr>
          <w:rFonts w:asciiTheme="majorHAnsi" w:eastAsiaTheme="majorEastAsia" w:hAnsiTheme="majorHAnsi" w:cstheme="majorBidi"/>
          <w:sz w:val="24"/>
          <w:szCs w:val="24"/>
          <w:u w:val="single"/>
        </w:rPr>
      </w:pPr>
    </w:p>
    <w:p w14:paraId="7D2E522A" w14:textId="7E84FF07" w:rsidR="305435C5" w:rsidRDefault="305435C5" w:rsidP="305435C5">
      <w:pPr>
        <w:ind w:left="720"/>
        <w:rPr>
          <w:rFonts w:asciiTheme="majorHAnsi" w:eastAsiaTheme="majorEastAsia" w:hAnsiTheme="majorHAnsi" w:cstheme="majorBidi"/>
        </w:rPr>
      </w:pPr>
    </w:p>
    <w:p w14:paraId="250F31AF" w14:textId="5C288527" w:rsidR="305435C5" w:rsidRDefault="305435C5" w:rsidP="305435C5">
      <w:pPr>
        <w:spacing w:before="240" w:after="240"/>
        <w:rPr>
          <w:rFonts w:ascii="Calibri" w:eastAsia="Calibri" w:hAnsi="Calibri" w:cs="Calibri"/>
          <w:i/>
          <w:iCs/>
          <w:sz w:val="18"/>
          <w:szCs w:val="18"/>
        </w:rPr>
      </w:pPr>
      <w:r w:rsidRPr="305435C5">
        <w:rPr>
          <w:rFonts w:ascii="Calibri" w:eastAsia="Calibri" w:hAnsi="Calibri" w:cs="Calibri"/>
          <w:i/>
          <w:iCs/>
          <w:sz w:val="20"/>
          <w:szCs w:val="20"/>
        </w:rPr>
        <w:t>Z oddajo prijavnega obrazca se prijavitelji strinjajo, da se bodo njihovi osebni podatki in podatki podjetja zbirali, shranjevali in obdelovali izključno za namene odprtega razpisa REFINEE za najboljše prakse MSP in dejavnosti projekta LIFE-REFINEE.</w:t>
      </w:r>
    </w:p>
    <w:p w14:paraId="0D248710" w14:textId="6BD6F2D2" w:rsidR="305435C5" w:rsidRDefault="305435C5" w:rsidP="305435C5">
      <w:pPr>
        <w:pStyle w:val="Odstavekseznama"/>
        <w:numPr>
          <w:ilvl w:val="0"/>
          <w:numId w:val="2"/>
        </w:numPr>
        <w:spacing w:before="240" w:after="240"/>
        <w:rPr>
          <w:rFonts w:ascii="Calibri" w:eastAsia="Calibri" w:hAnsi="Calibri" w:cs="Calibri"/>
          <w:i/>
          <w:iCs/>
        </w:rPr>
      </w:pPr>
      <w:r w:rsidRPr="305435C5">
        <w:rPr>
          <w:rFonts w:ascii="Calibri" w:eastAsia="Calibri" w:hAnsi="Calibri" w:cs="Calibri"/>
          <w:i/>
          <w:iCs/>
          <w:sz w:val="20"/>
          <w:szCs w:val="20"/>
        </w:rPr>
        <w:t>Podatki bodo obravnavani v skladu s Splošno uredbo o varstvu podatkov (GDPR, EU 2016/679).</w:t>
      </w:r>
    </w:p>
    <w:p w14:paraId="00CC0E48" w14:textId="0E22671C" w:rsidR="305435C5" w:rsidRDefault="305435C5" w:rsidP="305435C5">
      <w:pPr>
        <w:pStyle w:val="Odstavekseznama"/>
        <w:numPr>
          <w:ilvl w:val="0"/>
          <w:numId w:val="2"/>
        </w:numPr>
        <w:spacing w:before="240" w:after="240"/>
        <w:rPr>
          <w:rFonts w:ascii="Calibri" w:eastAsia="Calibri" w:hAnsi="Calibri" w:cs="Calibri"/>
          <w:i/>
          <w:iCs/>
        </w:rPr>
      </w:pPr>
      <w:r w:rsidRPr="305435C5">
        <w:rPr>
          <w:rFonts w:ascii="Calibri" w:eastAsia="Calibri" w:hAnsi="Calibri" w:cs="Calibri"/>
          <w:i/>
          <w:iCs/>
          <w:sz w:val="20"/>
          <w:szCs w:val="20"/>
        </w:rPr>
        <w:t>Dostop do predloženih informacij bodo imeli le pooblaščeni projektni partnerji in člani žirije.</w:t>
      </w:r>
    </w:p>
    <w:p w14:paraId="0973F1EA" w14:textId="2DC79174" w:rsidR="305435C5" w:rsidRDefault="305435C5" w:rsidP="305435C5">
      <w:pPr>
        <w:pStyle w:val="Odstavekseznama"/>
        <w:numPr>
          <w:ilvl w:val="0"/>
          <w:numId w:val="2"/>
        </w:numPr>
        <w:spacing w:before="240" w:after="240"/>
        <w:rPr>
          <w:rFonts w:ascii="Calibri" w:eastAsia="Calibri" w:hAnsi="Calibri" w:cs="Calibri"/>
          <w:i/>
          <w:iCs/>
        </w:rPr>
      </w:pPr>
      <w:r w:rsidRPr="305435C5">
        <w:rPr>
          <w:rFonts w:ascii="Calibri" w:eastAsia="Calibri" w:hAnsi="Calibri" w:cs="Calibri"/>
          <w:i/>
          <w:iCs/>
          <w:sz w:val="20"/>
          <w:szCs w:val="20"/>
        </w:rPr>
        <w:t>Izbrana mala in srednje velika podjetja se strinjajo, da se ime njihovega podjetja, logotip, opis projekta in sorodni materiali lahko uporabljajo v komunikacijskih dejavnostih projekta (npr. promocijski videoposnetki, spletna stran, poročila, družbeni mediji).</w:t>
      </w:r>
    </w:p>
    <w:p w14:paraId="3116D7B8" w14:textId="0FAE0AD9" w:rsidR="305435C5" w:rsidRDefault="305435C5" w:rsidP="305435C5">
      <w:pPr>
        <w:pStyle w:val="Odstavekseznama"/>
        <w:numPr>
          <w:ilvl w:val="0"/>
          <w:numId w:val="2"/>
        </w:numPr>
        <w:spacing w:before="240" w:after="240"/>
        <w:rPr>
          <w:rFonts w:ascii="Calibri" w:eastAsia="Calibri" w:hAnsi="Calibri" w:cs="Calibri"/>
          <w:i/>
          <w:iCs/>
        </w:rPr>
      </w:pPr>
      <w:r w:rsidRPr="305435C5">
        <w:rPr>
          <w:rFonts w:ascii="Calibri" w:eastAsia="Calibri" w:hAnsi="Calibri" w:cs="Calibri"/>
          <w:i/>
          <w:iCs/>
          <w:sz w:val="20"/>
          <w:szCs w:val="20"/>
        </w:rPr>
        <w:t>Osebni kontaktni podatki (npr. e-pošta, telefon) ne bodo objavljeni ali deljeni zunanjim osebam brez izrecnega soglasja.</w:t>
      </w:r>
    </w:p>
    <w:p w14:paraId="7A371152" w14:textId="370E48B8" w:rsidR="305435C5" w:rsidRDefault="305435C5" w:rsidP="305435C5">
      <w:pPr>
        <w:ind w:left="720"/>
        <w:rPr>
          <w:rFonts w:asciiTheme="majorHAnsi" w:eastAsiaTheme="majorEastAsia" w:hAnsiTheme="majorHAnsi" w:cstheme="majorBidi"/>
        </w:rPr>
      </w:pPr>
    </w:p>
    <w:sectPr w:rsidR="305435C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tevile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znaenseznam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znaenseznam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tevile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znaenseznam"/>
      <w:lvlText w:val=""/>
      <w:lvlJc w:val="left"/>
      <w:pPr>
        <w:tabs>
          <w:tab w:val="num" w:pos="360"/>
        </w:tabs>
        <w:ind w:left="360" w:hanging="360"/>
      </w:pPr>
      <w:rPr>
        <w:rFonts w:ascii="Symbol" w:hAnsi="Symbol" w:hint="default"/>
      </w:rPr>
    </w:lvl>
  </w:abstractNum>
  <w:abstractNum w:abstractNumId="9" w15:restartNumberingAfterBreak="0">
    <w:nsid w:val="396A1AEE"/>
    <w:multiLevelType w:val="hybridMultilevel"/>
    <w:tmpl w:val="0C88FD1E"/>
    <w:lvl w:ilvl="0" w:tplc="306036AE">
      <w:start w:val="1"/>
      <w:numFmt w:val="bullet"/>
      <w:lvlText w:val=""/>
      <w:lvlJc w:val="left"/>
      <w:pPr>
        <w:ind w:left="720" w:hanging="360"/>
      </w:pPr>
      <w:rPr>
        <w:rFonts w:ascii="Symbol" w:hAnsi="Symbol" w:hint="default"/>
      </w:rPr>
    </w:lvl>
    <w:lvl w:ilvl="1" w:tplc="4440A3D6">
      <w:start w:val="1"/>
      <w:numFmt w:val="bullet"/>
      <w:lvlText w:val="o"/>
      <w:lvlJc w:val="left"/>
      <w:pPr>
        <w:ind w:left="1440" w:hanging="360"/>
      </w:pPr>
      <w:rPr>
        <w:rFonts w:ascii="Courier New" w:hAnsi="Courier New" w:hint="default"/>
      </w:rPr>
    </w:lvl>
    <w:lvl w:ilvl="2" w:tplc="CD3AB132">
      <w:start w:val="1"/>
      <w:numFmt w:val="bullet"/>
      <w:lvlText w:val=""/>
      <w:lvlJc w:val="left"/>
      <w:pPr>
        <w:ind w:left="2160" w:hanging="360"/>
      </w:pPr>
      <w:rPr>
        <w:rFonts w:ascii="Wingdings" w:hAnsi="Wingdings" w:hint="default"/>
      </w:rPr>
    </w:lvl>
    <w:lvl w:ilvl="3" w:tplc="617AED5E">
      <w:start w:val="1"/>
      <w:numFmt w:val="bullet"/>
      <w:lvlText w:val=""/>
      <w:lvlJc w:val="left"/>
      <w:pPr>
        <w:ind w:left="2880" w:hanging="360"/>
      </w:pPr>
      <w:rPr>
        <w:rFonts w:ascii="Symbol" w:hAnsi="Symbol" w:hint="default"/>
      </w:rPr>
    </w:lvl>
    <w:lvl w:ilvl="4" w:tplc="B0949764">
      <w:start w:val="1"/>
      <w:numFmt w:val="bullet"/>
      <w:lvlText w:val="o"/>
      <w:lvlJc w:val="left"/>
      <w:pPr>
        <w:ind w:left="3600" w:hanging="360"/>
      </w:pPr>
      <w:rPr>
        <w:rFonts w:ascii="Courier New" w:hAnsi="Courier New" w:hint="default"/>
      </w:rPr>
    </w:lvl>
    <w:lvl w:ilvl="5" w:tplc="54281816">
      <w:start w:val="1"/>
      <w:numFmt w:val="bullet"/>
      <w:lvlText w:val=""/>
      <w:lvlJc w:val="left"/>
      <w:pPr>
        <w:ind w:left="4320" w:hanging="360"/>
      </w:pPr>
      <w:rPr>
        <w:rFonts w:ascii="Wingdings" w:hAnsi="Wingdings" w:hint="default"/>
      </w:rPr>
    </w:lvl>
    <w:lvl w:ilvl="6" w:tplc="6C56A3BA">
      <w:start w:val="1"/>
      <w:numFmt w:val="bullet"/>
      <w:lvlText w:val=""/>
      <w:lvlJc w:val="left"/>
      <w:pPr>
        <w:ind w:left="5040" w:hanging="360"/>
      </w:pPr>
      <w:rPr>
        <w:rFonts w:ascii="Symbol" w:hAnsi="Symbol" w:hint="default"/>
      </w:rPr>
    </w:lvl>
    <w:lvl w:ilvl="7" w:tplc="B422F586">
      <w:start w:val="1"/>
      <w:numFmt w:val="bullet"/>
      <w:lvlText w:val="o"/>
      <w:lvlJc w:val="left"/>
      <w:pPr>
        <w:ind w:left="5760" w:hanging="360"/>
      </w:pPr>
      <w:rPr>
        <w:rFonts w:ascii="Courier New" w:hAnsi="Courier New" w:hint="default"/>
      </w:rPr>
    </w:lvl>
    <w:lvl w:ilvl="8" w:tplc="DB780A66">
      <w:start w:val="1"/>
      <w:numFmt w:val="bullet"/>
      <w:lvlText w:val=""/>
      <w:lvlJc w:val="left"/>
      <w:pPr>
        <w:ind w:left="6480" w:hanging="360"/>
      </w:pPr>
      <w:rPr>
        <w:rFonts w:ascii="Wingdings" w:hAnsi="Wingdings" w:hint="default"/>
      </w:rPr>
    </w:lvl>
  </w:abstractNum>
  <w:abstractNum w:abstractNumId="10" w15:restartNumberingAfterBreak="0">
    <w:nsid w:val="3EFD8611"/>
    <w:multiLevelType w:val="hybridMultilevel"/>
    <w:tmpl w:val="E1787E78"/>
    <w:lvl w:ilvl="0" w:tplc="4AF88EC2">
      <w:start w:val="1"/>
      <w:numFmt w:val="bullet"/>
      <w:lvlText w:val=""/>
      <w:lvlJc w:val="left"/>
      <w:pPr>
        <w:ind w:left="720" w:hanging="360"/>
      </w:pPr>
      <w:rPr>
        <w:rFonts w:ascii="Symbol" w:hAnsi="Symbol" w:hint="default"/>
      </w:rPr>
    </w:lvl>
    <w:lvl w:ilvl="1" w:tplc="189C6FA0">
      <w:start w:val="1"/>
      <w:numFmt w:val="bullet"/>
      <w:lvlText w:val="o"/>
      <w:lvlJc w:val="left"/>
      <w:pPr>
        <w:ind w:left="1440" w:hanging="360"/>
      </w:pPr>
      <w:rPr>
        <w:rFonts w:ascii="Courier New" w:hAnsi="Courier New" w:hint="default"/>
      </w:rPr>
    </w:lvl>
    <w:lvl w:ilvl="2" w:tplc="DDCA2F24">
      <w:start w:val="1"/>
      <w:numFmt w:val="bullet"/>
      <w:lvlText w:val=""/>
      <w:lvlJc w:val="left"/>
      <w:pPr>
        <w:ind w:left="2160" w:hanging="360"/>
      </w:pPr>
      <w:rPr>
        <w:rFonts w:ascii="Wingdings" w:hAnsi="Wingdings" w:hint="default"/>
      </w:rPr>
    </w:lvl>
    <w:lvl w:ilvl="3" w:tplc="BF802C1C">
      <w:start w:val="1"/>
      <w:numFmt w:val="bullet"/>
      <w:lvlText w:val=""/>
      <w:lvlJc w:val="left"/>
      <w:pPr>
        <w:ind w:left="2880" w:hanging="360"/>
      </w:pPr>
      <w:rPr>
        <w:rFonts w:ascii="Symbol" w:hAnsi="Symbol" w:hint="default"/>
      </w:rPr>
    </w:lvl>
    <w:lvl w:ilvl="4" w:tplc="7CD6B428">
      <w:start w:val="1"/>
      <w:numFmt w:val="bullet"/>
      <w:lvlText w:val="o"/>
      <w:lvlJc w:val="left"/>
      <w:pPr>
        <w:ind w:left="3600" w:hanging="360"/>
      </w:pPr>
      <w:rPr>
        <w:rFonts w:ascii="Courier New" w:hAnsi="Courier New" w:hint="default"/>
      </w:rPr>
    </w:lvl>
    <w:lvl w:ilvl="5" w:tplc="F2263D9A">
      <w:start w:val="1"/>
      <w:numFmt w:val="bullet"/>
      <w:lvlText w:val=""/>
      <w:lvlJc w:val="left"/>
      <w:pPr>
        <w:ind w:left="4320" w:hanging="360"/>
      </w:pPr>
      <w:rPr>
        <w:rFonts w:ascii="Wingdings" w:hAnsi="Wingdings" w:hint="default"/>
      </w:rPr>
    </w:lvl>
    <w:lvl w:ilvl="6" w:tplc="AB7E8D0A">
      <w:start w:val="1"/>
      <w:numFmt w:val="bullet"/>
      <w:lvlText w:val=""/>
      <w:lvlJc w:val="left"/>
      <w:pPr>
        <w:ind w:left="5040" w:hanging="360"/>
      </w:pPr>
      <w:rPr>
        <w:rFonts w:ascii="Symbol" w:hAnsi="Symbol" w:hint="default"/>
      </w:rPr>
    </w:lvl>
    <w:lvl w:ilvl="7" w:tplc="30963416">
      <w:start w:val="1"/>
      <w:numFmt w:val="bullet"/>
      <w:lvlText w:val="o"/>
      <w:lvlJc w:val="left"/>
      <w:pPr>
        <w:ind w:left="5760" w:hanging="360"/>
      </w:pPr>
      <w:rPr>
        <w:rFonts w:ascii="Courier New" w:hAnsi="Courier New" w:hint="default"/>
      </w:rPr>
    </w:lvl>
    <w:lvl w:ilvl="8" w:tplc="B38EEF16">
      <w:start w:val="1"/>
      <w:numFmt w:val="bullet"/>
      <w:lvlText w:val=""/>
      <w:lvlJc w:val="left"/>
      <w:pPr>
        <w:ind w:left="6480" w:hanging="360"/>
      </w:pPr>
      <w:rPr>
        <w:rFonts w:ascii="Wingdings" w:hAnsi="Wingdings" w:hint="default"/>
      </w:rPr>
    </w:lvl>
  </w:abstractNum>
  <w:abstractNum w:abstractNumId="11" w15:restartNumberingAfterBreak="0">
    <w:nsid w:val="7EEF2517"/>
    <w:multiLevelType w:val="hybridMultilevel"/>
    <w:tmpl w:val="802EC9F0"/>
    <w:lvl w:ilvl="0" w:tplc="71DEBFA8">
      <w:start w:val="1"/>
      <w:numFmt w:val="decimal"/>
      <w:lvlText w:val="%1."/>
      <w:lvlJc w:val="left"/>
      <w:pPr>
        <w:ind w:left="720" w:hanging="360"/>
      </w:pPr>
    </w:lvl>
    <w:lvl w:ilvl="1" w:tplc="3F5C3BC4">
      <w:start w:val="1"/>
      <w:numFmt w:val="lowerLetter"/>
      <w:lvlText w:val="%2."/>
      <w:lvlJc w:val="left"/>
      <w:pPr>
        <w:ind w:left="1440" w:hanging="360"/>
      </w:pPr>
    </w:lvl>
    <w:lvl w:ilvl="2" w:tplc="27AA2954">
      <w:start w:val="1"/>
      <w:numFmt w:val="lowerRoman"/>
      <w:lvlText w:val="%3."/>
      <w:lvlJc w:val="right"/>
      <w:pPr>
        <w:ind w:left="2160" w:hanging="180"/>
      </w:pPr>
    </w:lvl>
    <w:lvl w:ilvl="3" w:tplc="F4306900">
      <w:start w:val="1"/>
      <w:numFmt w:val="decimal"/>
      <w:lvlText w:val="%4."/>
      <w:lvlJc w:val="left"/>
      <w:pPr>
        <w:ind w:left="2880" w:hanging="360"/>
      </w:pPr>
    </w:lvl>
    <w:lvl w:ilvl="4" w:tplc="A2644066">
      <w:start w:val="1"/>
      <w:numFmt w:val="lowerLetter"/>
      <w:lvlText w:val="%5."/>
      <w:lvlJc w:val="left"/>
      <w:pPr>
        <w:ind w:left="3600" w:hanging="360"/>
      </w:pPr>
    </w:lvl>
    <w:lvl w:ilvl="5" w:tplc="0AD60D7C">
      <w:start w:val="1"/>
      <w:numFmt w:val="lowerRoman"/>
      <w:lvlText w:val="%6."/>
      <w:lvlJc w:val="right"/>
      <w:pPr>
        <w:ind w:left="4320" w:hanging="180"/>
      </w:pPr>
    </w:lvl>
    <w:lvl w:ilvl="6" w:tplc="8B64049C">
      <w:start w:val="1"/>
      <w:numFmt w:val="decimal"/>
      <w:lvlText w:val="%7."/>
      <w:lvlJc w:val="left"/>
      <w:pPr>
        <w:ind w:left="5040" w:hanging="360"/>
      </w:pPr>
    </w:lvl>
    <w:lvl w:ilvl="7" w:tplc="30AC901C">
      <w:start w:val="1"/>
      <w:numFmt w:val="lowerLetter"/>
      <w:lvlText w:val="%8."/>
      <w:lvlJc w:val="left"/>
      <w:pPr>
        <w:ind w:left="5760" w:hanging="360"/>
      </w:pPr>
    </w:lvl>
    <w:lvl w:ilvl="8" w:tplc="2C24ED22">
      <w:start w:val="1"/>
      <w:numFmt w:val="lowerRoman"/>
      <w:lvlText w:val="%9."/>
      <w:lvlJc w:val="right"/>
      <w:pPr>
        <w:ind w:left="6480" w:hanging="180"/>
      </w:pPr>
    </w:lvl>
  </w:abstractNum>
  <w:num w:numId="1" w16cid:durableId="1020399462">
    <w:abstractNumId w:val="11"/>
  </w:num>
  <w:num w:numId="2" w16cid:durableId="1733651466">
    <w:abstractNumId w:val="9"/>
  </w:num>
  <w:num w:numId="3" w16cid:durableId="753164558">
    <w:abstractNumId w:val="10"/>
  </w:num>
  <w:num w:numId="4" w16cid:durableId="2094011143">
    <w:abstractNumId w:val="8"/>
  </w:num>
  <w:num w:numId="5" w16cid:durableId="1579552922">
    <w:abstractNumId w:val="6"/>
  </w:num>
  <w:num w:numId="6" w16cid:durableId="1028406079">
    <w:abstractNumId w:val="5"/>
  </w:num>
  <w:num w:numId="7" w16cid:durableId="1203326768">
    <w:abstractNumId w:val="4"/>
  </w:num>
  <w:num w:numId="8" w16cid:durableId="1065569220">
    <w:abstractNumId w:val="7"/>
  </w:num>
  <w:num w:numId="9" w16cid:durableId="2096777690">
    <w:abstractNumId w:val="3"/>
  </w:num>
  <w:num w:numId="10" w16cid:durableId="650523046">
    <w:abstractNumId w:val="2"/>
  </w:num>
  <w:num w:numId="11" w16cid:durableId="1897280950">
    <w:abstractNumId w:val="1"/>
  </w:num>
  <w:num w:numId="12" w16cid:durableId="2101637146">
    <w:abstractNumId w:val="0"/>
  </w:num>
  <w:num w:numId="13" w16cid:durableId="228268418">
    <w:abstractNumId w:val="7"/>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15EF"/>
    <w:rsid w:val="00202964"/>
    <w:rsid w:val="0029639D"/>
    <w:rsid w:val="00326F90"/>
    <w:rsid w:val="004954AF"/>
    <w:rsid w:val="007455E1"/>
    <w:rsid w:val="00823CCC"/>
    <w:rsid w:val="00A54AC9"/>
    <w:rsid w:val="00AA1D8D"/>
    <w:rsid w:val="00B47730"/>
    <w:rsid w:val="00CB0664"/>
    <w:rsid w:val="00FC47AC"/>
    <w:rsid w:val="00FC693F"/>
    <w:rsid w:val="092CF2BC"/>
    <w:rsid w:val="229E9D1A"/>
    <w:rsid w:val="2A7BB1E6"/>
    <w:rsid w:val="305435C5"/>
    <w:rsid w:val="36F09539"/>
    <w:rsid w:val="6343C8F0"/>
    <w:rsid w:val="6D23A4AE"/>
    <w:rsid w:val="6E298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8864A"/>
  <w14:defaultImageDpi w14:val="300"/>
  <w15:docId w15:val="{3AA2872F-EDD0-46CF-B7EE-6013AAD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693F"/>
  </w:style>
  <w:style w:type="paragraph" w:styleId="Naslov1">
    <w:name w:val="heading 1"/>
    <w:basedOn w:val="Navaden"/>
    <w:next w:val="Navaden"/>
    <w:link w:val="Naslov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avaden"/>
    <w:next w:val="Navaden"/>
    <w:link w:val="Naslov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618BF"/>
    <w:pPr>
      <w:tabs>
        <w:tab w:val="center" w:pos="4680"/>
        <w:tab w:val="right" w:pos="9360"/>
      </w:tabs>
      <w:spacing w:after="0" w:line="240" w:lineRule="auto"/>
    </w:pPr>
  </w:style>
  <w:style w:type="character" w:customStyle="1" w:styleId="GlavaZnak">
    <w:name w:val="Glava Znak"/>
    <w:basedOn w:val="Privzetapisavaodstavka"/>
    <w:link w:val="Glava"/>
    <w:uiPriority w:val="99"/>
    <w:rsid w:val="00E618BF"/>
  </w:style>
  <w:style w:type="paragraph" w:styleId="Noga">
    <w:name w:val="footer"/>
    <w:basedOn w:val="Navaden"/>
    <w:link w:val="NogaZnak"/>
    <w:uiPriority w:val="99"/>
    <w:unhideWhenUsed/>
    <w:rsid w:val="00E618BF"/>
    <w:pPr>
      <w:tabs>
        <w:tab w:val="center" w:pos="4680"/>
        <w:tab w:val="right" w:pos="9360"/>
      </w:tabs>
      <w:spacing w:after="0" w:line="240" w:lineRule="auto"/>
    </w:pPr>
  </w:style>
  <w:style w:type="character" w:customStyle="1" w:styleId="NogaZnak">
    <w:name w:val="Noga Znak"/>
    <w:basedOn w:val="Privzetapisavaodstavka"/>
    <w:link w:val="Noga"/>
    <w:uiPriority w:val="99"/>
    <w:rsid w:val="00E618BF"/>
  </w:style>
  <w:style w:type="paragraph" w:styleId="Brezrazmikov">
    <w:name w:val="No Spacing"/>
    <w:uiPriority w:val="1"/>
    <w:qFormat/>
    <w:rsid w:val="00FC693F"/>
    <w:pPr>
      <w:spacing w:after="0" w:line="240" w:lineRule="auto"/>
    </w:pPr>
  </w:style>
  <w:style w:type="character" w:customStyle="1" w:styleId="Naslov1Znak">
    <w:name w:val="Naslov 1 Znak"/>
    <w:basedOn w:val="Privzetapisavaodstavka"/>
    <w:link w:val="Naslov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FC693F"/>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C693F"/>
    <w:rPr>
      <w:rFonts w:asciiTheme="majorHAnsi" w:eastAsiaTheme="majorEastAsia" w:hAnsiTheme="majorHAnsi" w:cstheme="majorBidi"/>
      <w:b/>
      <w:bCs/>
      <w:color w:val="4F81BD" w:themeColor="accent1"/>
    </w:rPr>
  </w:style>
  <w:style w:type="paragraph" w:styleId="Naslov">
    <w:name w:val="Title"/>
    <w:basedOn w:val="Navaden"/>
    <w:next w:val="Navaden"/>
    <w:link w:val="Naslov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FC693F"/>
    <w:rPr>
      <w:rFonts w:asciiTheme="majorHAnsi" w:eastAsiaTheme="majorEastAsia" w:hAnsiTheme="majorHAnsi" w:cstheme="majorBidi"/>
      <w:i/>
      <w:iCs/>
      <w:color w:val="4F81BD" w:themeColor="accent1"/>
      <w:spacing w:val="15"/>
      <w:sz w:val="24"/>
      <w:szCs w:val="24"/>
    </w:rPr>
  </w:style>
  <w:style w:type="paragraph" w:styleId="Odstavekseznama">
    <w:name w:val="List Paragraph"/>
    <w:basedOn w:val="Navaden"/>
    <w:uiPriority w:val="34"/>
    <w:qFormat/>
    <w:rsid w:val="00FC693F"/>
    <w:pPr>
      <w:ind w:left="720"/>
      <w:contextualSpacing/>
    </w:pPr>
  </w:style>
  <w:style w:type="paragraph" w:styleId="Telobesedila">
    <w:name w:val="Body Text"/>
    <w:basedOn w:val="Navaden"/>
    <w:link w:val="TelobesedilaZnak"/>
    <w:uiPriority w:val="99"/>
    <w:unhideWhenUsed/>
    <w:rsid w:val="00AA1D8D"/>
    <w:pPr>
      <w:spacing w:after="120"/>
    </w:pPr>
  </w:style>
  <w:style w:type="character" w:customStyle="1" w:styleId="TelobesedilaZnak">
    <w:name w:val="Telo besedila Znak"/>
    <w:basedOn w:val="Privzetapisavaodstavka"/>
    <w:link w:val="Telobesedila"/>
    <w:uiPriority w:val="99"/>
    <w:rsid w:val="00AA1D8D"/>
  </w:style>
  <w:style w:type="paragraph" w:styleId="Telobesedila2">
    <w:name w:val="Body Text 2"/>
    <w:basedOn w:val="Navaden"/>
    <w:link w:val="Telobesedila2Znak"/>
    <w:uiPriority w:val="99"/>
    <w:unhideWhenUsed/>
    <w:rsid w:val="00AA1D8D"/>
    <w:pPr>
      <w:spacing w:after="120" w:line="480" w:lineRule="auto"/>
    </w:pPr>
  </w:style>
  <w:style w:type="character" w:customStyle="1" w:styleId="Telobesedila2Znak">
    <w:name w:val="Telo besedila 2 Znak"/>
    <w:basedOn w:val="Privzetapisavaodstavka"/>
    <w:link w:val="Telobesedila2"/>
    <w:uiPriority w:val="99"/>
    <w:rsid w:val="00AA1D8D"/>
  </w:style>
  <w:style w:type="paragraph" w:styleId="Telobesedila3">
    <w:name w:val="Body Text 3"/>
    <w:basedOn w:val="Navaden"/>
    <w:link w:val="Telobesedila3Znak"/>
    <w:uiPriority w:val="99"/>
    <w:unhideWhenUsed/>
    <w:rsid w:val="00AA1D8D"/>
    <w:pPr>
      <w:spacing w:after="120"/>
    </w:pPr>
    <w:rPr>
      <w:sz w:val="16"/>
      <w:szCs w:val="16"/>
    </w:rPr>
  </w:style>
  <w:style w:type="character" w:customStyle="1" w:styleId="Telobesedila3Znak">
    <w:name w:val="Telo besedila 3 Znak"/>
    <w:basedOn w:val="Privzetapisavaodstavka"/>
    <w:link w:val="Telobesedila3"/>
    <w:uiPriority w:val="99"/>
    <w:rsid w:val="00AA1D8D"/>
    <w:rPr>
      <w:sz w:val="16"/>
      <w:szCs w:val="16"/>
    </w:rPr>
  </w:style>
  <w:style w:type="paragraph" w:styleId="Seznam">
    <w:name w:val="List"/>
    <w:basedOn w:val="Navaden"/>
    <w:uiPriority w:val="99"/>
    <w:unhideWhenUsed/>
    <w:rsid w:val="00AA1D8D"/>
    <w:pPr>
      <w:ind w:left="360" w:hanging="360"/>
      <w:contextualSpacing/>
    </w:pPr>
  </w:style>
  <w:style w:type="paragraph" w:styleId="Seznam2">
    <w:name w:val="List 2"/>
    <w:basedOn w:val="Navaden"/>
    <w:uiPriority w:val="99"/>
    <w:unhideWhenUsed/>
    <w:rsid w:val="00326F90"/>
    <w:pPr>
      <w:ind w:left="720" w:hanging="360"/>
      <w:contextualSpacing/>
    </w:pPr>
  </w:style>
  <w:style w:type="paragraph" w:styleId="Seznam3">
    <w:name w:val="List 3"/>
    <w:basedOn w:val="Navaden"/>
    <w:uiPriority w:val="99"/>
    <w:unhideWhenUsed/>
    <w:rsid w:val="00326F90"/>
    <w:pPr>
      <w:ind w:left="1080" w:hanging="360"/>
      <w:contextualSpacing/>
    </w:pPr>
  </w:style>
  <w:style w:type="paragraph" w:styleId="Oznaenseznam">
    <w:name w:val="List Bullet"/>
    <w:basedOn w:val="Navaden"/>
    <w:uiPriority w:val="99"/>
    <w:unhideWhenUsed/>
    <w:rsid w:val="00326F90"/>
    <w:pPr>
      <w:numPr>
        <w:numId w:val="4"/>
      </w:numPr>
      <w:contextualSpacing/>
    </w:pPr>
  </w:style>
  <w:style w:type="paragraph" w:styleId="Oznaenseznam2">
    <w:name w:val="List Bullet 2"/>
    <w:basedOn w:val="Navaden"/>
    <w:uiPriority w:val="99"/>
    <w:unhideWhenUsed/>
    <w:rsid w:val="00326F90"/>
    <w:pPr>
      <w:numPr>
        <w:numId w:val="5"/>
      </w:numPr>
      <w:contextualSpacing/>
    </w:pPr>
  </w:style>
  <w:style w:type="paragraph" w:styleId="Oznaenseznam3">
    <w:name w:val="List Bullet 3"/>
    <w:basedOn w:val="Navaden"/>
    <w:uiPriority w:val="99"/>
    <w:unhideWhenUsed/>
    <w:rsid w:val="00326F90"/>
    <w:pPr>
      <w:numPr>
        <w:numId w:val="6"/>
      </w:numPr>
      <w:contextualSpacing/>
    </w:pPr>
  </w:style>
  <w:style w:type="paragraph" w:styleId="Otevilenseznam">
    <w:name w:val="List Number"/>
    <w:basedOn w:val="Navaden"/>
    <w:uiPriority w:val="99"/>
    <w:unhideWhenUsed/>
    <w:rsid w:val="00326F90"/>
    <w:pPr>
      <w:numPr>
        <w:numId w:val="8"/>
      </w:numPr>
      <w:contextualSpacing/>
    </w:pPr>
  </w:style>
  <w:style w:type="paragraph" w:styleId="Otevilenseznam2">
    <w:name w:val="List Number 2"/>
    <w:basedOn w:val="Navaden"/>
    <w:uiPriority w:val="99"/>
    <w:unhideWhenUsed/>
    <w:rsid w:val="0029639D"/>
    <w:pPr>
      <w:numPr>
        <w:numId w:val="9"/>
      </w:numPr>
      <w:contextualSpacing/>
    </w:pPr>
  </w:style>
  <w:style w:type="paragraph" w:styleId="Otevilenseznam3">
    <w:name w:val="List Number 3"/>
    <w:basedOn w:val="Navaden"/>
    <w:uiPriority w:val="99"/>
    <w:unhideWhenUsed/>
    <w:rsid w:val="0029639D"/>
    <w:pPr>
      <w:numPr>
        <w:numId w:val="10"/>
      </w:numPr>
      <w:contextualSpacing/>
    </w:pPr>
  </w:style>
  <w:style w:type="paragraph" w:styleId="Seznam-nadaljevanje">
    <w:name w:val="List Continue"/>
    <w:basedOn w:val="Navaden"/>
    <w:uiPriority w:val="99"/>
    <w:unhideWhenUsed/>
    <w:rsid w:val="0029639D"/>
    <w:pPr>
      <w:spacing w:after="120"/>
      <w:ind w:left="360"/>
      <w:contextualSpacing/>
    </w:pPr>
  </w:style>
  <w:style w:type="paragraph" w:styleId="Seznam-nadaljevanje2">
    <w:name w:val="List Continue 2"/>
    <w:basedOn w:val="Navaden"/>
    <w:uiPriority w:val="99"/>
    <w:unhideWhenUsed/>
    <w:rsid w:val="0029639D"/>
    <w:pPr>
      <w:spacing w:after="120"/>
      <w:ind w:left="720"/>
      <w:contextualSpacing/>
    </w:pPr>
  </w:style>
  <w:style w:type="paragraph" w:styleId="Seznam-nadaljevanje3">
    <w:name w:val="List Continue 3"/>
    <w:basedOn w:val="Navaden"/>
    <w:uiPriority w:val="99"/>
    <w:unhideWhenUsed/>
    <w:rsid w:val="0029639D"/>
    <w:pPr>
      <w:spacing w:after="120"/>
      <w:ind w:left="1080"/>
      <w:contextualSpacing/>
    </w:pPr>
  </w:style>
  <w:style w:type="paragraph" w:styleId="Makrobesedilo">
    <w:name w:val="macro"/>
    <w:link w:val="Makrobesedilo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besediloZnak">
    <w:name w:val="Makro besedilo Znak"/>
    <w:basedOn w:val="Privzetapisavaodstavka"/>
    <w:link w:val="Makrobesedilo"/>
    <w:uiPriority w:val="99"/>
    <w:rsid w:val="0029639D"/>
    <w:rPr>
      <w:rFonts w:ascii="Courier" w:hAnsi="Courier"/>
      <w:sz w:val="20"/>
      <w:szCs w:val="20"/>
    </w:rPr>
  </w:style>
  <w:style w:type="paragraph" w:styleId="Citat">
    <w:name w:val="Quote"/>
    <w:basedOn w:val="Navaden"/>
    <w:next w:val="Navaden"/>
    <w:link w:val="CitatZnak"/>
    <w:uiPriority w:val="29"/>
    <w:qFormat/>
    <w:rsid w:val="00FC693F"/>
    <w:rPr>
      <w:i/>
      <w:iCs/>
      <w:color w:val="000000" w:themeColor="text1"/>
    </w:rPr>
  </w:style>
  <w:style w:type="character" w:customStyle="1" w:styleId="CitatZnak">
    <w:name w:val="Citat Znak"/>
    <w:basedOn w:val="Privzetapisavaodstavka"/>
    <w:link w:val="Citat"/>
    <w:uiPriority w:val="29"/>
    <w:rsid w:val="00FC693F"/>
    <w:rPr>
      <w:i/>
      <w:iCs/>
      <w:color w:val="000000" w:themeColor="text1"/>
    </w:rPr>
  </w:style>
  <w:style w:type="character" w:customStyle="1" w:styleId="Naslov4Znak">
    <w:name w:val="Naslov 4 Znak"/>
    <w:basedOn w:val="Privzetapisavaodstavka"/>
    <w:link w:val="Naslov4"/>
    <w:uiPriority w:val="9"/>
    <w:semiHidden/>
    <w:rsid w:val="00FC693F"/>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FC693F"/>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FC693F"/>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FC693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FC693F"/>
    <w:rPr>
      <w:rFonts w:asciiTheme="majorHAnsi" w:eastAsiaTheme="majorEastAsia" w:hAnsiTheme="majorHAnsi" w:cstheme="majorBidi"/>
      <w:color w:val="4F81BD" w:themeColor="accent1"/>
      <w:sz w:val="20"/>
      <w:szCs w:val="20"/>
    </w:rPr>
  </w:style>
  <w:style w:type="character" w:customStyle="1" w:styleId="Naslov9Znak">
    <w:name w:val="Naslov 9 Znak"/>
    <w:basedOn w:val="Privzetapisavaodstavka"/>
    <w:link w:val="Naslov9"/>
    <w:uiPriority w:val="9"/>
    <w:semiHidden/>
    <w:rsid w:val="00FC693F"/>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FC693F"/>
    <w:pPr>
      <w:spacing w:line="240" w:lineRule="auto"/>
    </w:pPr>
    <w:rPr>
      <w:b/>
      <w:bCs/>
      <w:color w:val="4F81BD" w:themeColor="accent1"/>
      <w:sz w:val="18"/>
      <w:szCs w:val="18"/>
    </w:rPr>
  </w:style>
  <w:style w:type="character" w:styleId="Krepko">
    <w:name w:val="Strong"/>
    <w:basedOn w:val="Privzetapisavaodstavka"/>
    <w:uiPriority w:val="22"/>
    <w:qFormat/>
    <w:rsid w:val="00FC693F"/>
    <w:rPr>
      <w:b/>
      <w:bCs/>
    </w:rPr>
  </w:style>
  <w:style w:type="character" w:styleId="Poudarek">
    <w:name w:val="Emphasis"/>
    <w:basedOn w:val="Privzetapisavaodstavka"/>
    <w:uiPriority w:val="20"/>
    <w:qFormat/>
    <w:rsid w:val="00FC693F"/>
    <w:rPr>
      <w:i/>
      <w:iCs/>
    </w:rPr>
  </w:style>
  <w:style w:type="paragraph" w:styleId="Intenzivencitat">
    <w:name w:val="Intense Quote"/>
    <w:basedOn w:val="Navaden"/>
    <w:next w:val="Navaden"/>
    <w:link w:val="Intenzivencitat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C693F"/>
    <w:rPr>
      <w:b/>
      <w:bCs/>
      <w:i/>
      <w:iCs/>
      <w:color w:val="4F81BD" w:themeColor="accent1"/>
    </w:rPr>
  </w:style>
  <w:style w:type="character" w:styleId="Neenpoudarek">
    <w:name w:val="Subtle Emphasis"/>
    <w:basedOn w:val="Privzetapisavaodstavka"/>
    <w:uiPriority w:val="19"/>
    <w:qFormat/>
    <w:rsid w:val="00FC693F"/>
    <w:rPr>
      <w:i/>
      <w:iCs/>
      <w:color w:val="808080" w:themeColor="text1" w:themeTint="7F"/>
    </w:rPr>
  </w:style>
  <w:style w:type="character" w:styleId="Intenzivenpoudarek">
    <w:name w:val="Intense Emphasis"/>
    <w:basedOn w:val="Privzetapisavaodstavka"/>
    <w:uiPriority w:val="21"/>
    <w:qFormat/>
    <w:rsid w:val="00FC693F"/>
    <w:rPr>
      <w:b/>
      <w:bCs/>
      <w:i/>
      <w:iCs/>
      <w:color w:val="4F81BD" w:themeColor="accent1"/>
    </w:rPr>
  </w:style>
  <w:style w:type="character" w:styleId="Neensklic">
    <w:name w:val="Subtle Reference"/>
    <w:basedOn w:val="Privzetapisavaodstavka"/>
    <w:uiPriority w:val="31"/>
    <w:qFormat/>
    <w:rsid w:val="00FC693F"/>
    <w:rPr>
      <w:smallCaps/>
      <w:color w:val="C0504D" w:themeColor="accent2"/>
      <w:u w:val="single"/>
    </w:rPr>
  </w:style>
  <w:style w:type="character" w:styleId="Intenzivensklic">
    <w:name w:val="Intense Reference"/>
    <w:basedOn w:val="Privzetapisavaodstavka"/>
    <w:uiPriority w:val="32"/>
    <w:qFormat/>
    <w:rsid w:val="00FC693F"/>
    <w:rPr>
      <w:b/>
      <w:bCs/>
      <w:smallCaps/>
      <w:color w:val="C0504D" w:themeColor="accent2"/>
      <w:spacing w:val="5"/>
      <w:u w:val="single"/>
    </w:rPr>
  </w:style>
  <w:style w:type="character" w:styleId="Naslovknjige">
    <w:name w:val="Book Title"/>
    <w:basedOn w:val="Privzetapisavaodstavka"/>
    <w:uiPriority w:val="33"/>
    <w:qFormat/>
    <w:rsid w:val="00FC693F"/>
    <w:rPr>
      <w:b/>
      <w:bCs/>
      <w:smallCaps/>
      <w:spacing w:val="5"/>
    </w:rPr>
  </w:style>
  <w:style w:type="paragraph" w:styleId="NaslovTOC">
    <w:name w:val="TOC Heading"/>
    <w:basedOn w:val="Naslov1"/>
    <w:next w:val="Navaden"/>
    <w:uiPriority w:val="39"/>
    <w:semiHidden/>
    <w:unhideWhenUsed/>
    <w:qFormat/>
    <w:rsid w:val="00FC693F"/>
    <w:pPr>
      <w:outlineLvl w:val="9"/>
    </w:pPr>
  </w:style>
  <w:style w:type="table" w:styleId="Tabelamrea">
    <w:name w:val="Table Grid"/>
    <w:basedOn w:val="Navadnatabel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2">
    <w:name w:val="Light Shading Accent 2"/>
    <w:basedOn w:val="Navadnatabel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osenenjepoudarek3">
    <w:name w:val="Light Shading Accent 3"/>
    <w:basedOn w:val="Navadnatabel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osenenjepoudarek4">
    <w:name w:val="Light Shading Accent 4"/>
    <w:basedOn w:val="Navadnatabel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osenenjepoudarek5">
    <w:name w:val="Light Shading Accent 5"/>
    <w:basedOn w:val="Navadnatabel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osenenjepoudarek6">
    <w:name w:val="Light Shading Accent 6"/>
    <w:basedOn w:val="Navadnatabel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elseznam">
    <w:name w:val="Light List"/>
    <w:basedOn w:val="Navadnatabel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elseznampoudarek2">
    <w:name w:val="Light List Accent 2"/>
    <w:basedOn w:val="Navadnatabel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elseznampoudarek3">
    <w:name w:val="Light List Accent 3"/>
    <w:basedOn w:val="Navadnatabel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elseznampoudarek4">
    <w:name w:val="Light List Accent 4"/>
    <w:basedOn w:val="Navadnatabel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elseznampoudarek5">
    <w:name w:val="Light List Accent 5"/>
    <w:basedOn w:val="Navadnatabel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elseznampoudarek6">
    <w:name w:val="Light List Accent 6"/>
    <w:basedOn w:val="Navadnatabel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amrea">
    <w:name w:val="Light Grid"/>
    <w:basedOn w:val="Navadnatabel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amreapoudarek2">
    <w:name w:val="Light Grid Accent 2"/>
    <w:basedOn w:val="Navadnatabel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amreapoudarek3">
    <w:name w:val="Light Grid Accent 3"/>
    <w:basedOn w:val="Navadnatabel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amreapoudarek4">
    <w:name w:val="Light Grid Accent 4"/>
    <w:basedOn w:val="Navadnatabel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amreapoudarek5">
    <w:name w:val="Light Grid Accent 5"/>
    <w:basedOn w:val="Navadnatabel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amreapoudarek6">
    <w:name w:val="Light Grid Accent 6"/>
    <w:basedOn w:val="Navadnatabel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rednjesenenje1">
    <w:name w:val="Medium Shading 1"/>
    <w:basedOn w:val="Navadnatabel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1">
    <w:name w:val="Medium List 1"/>
    <w:basedOn w:val="Navadnatabel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seznam1poudarek2">
    <w:name w:val="Medium List 1 Accent 2"/>
    <w:basedOn w:val="Navadnatabel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rednjiseznam1poudarek3">
    <w:name w:val="Medium List 1 Accent 3"/>
    <w:basedOn w:val="Navadnatabel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rednjiseznam1poudarek5">
    <w:name w:val="Medium List 1 Accent 5"/>
    <w:basedOn w:val="Navadnatabel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rednjiseznam1poudarek6">
    <w:name w:val="Medium List 1 Accent 6"/>
    <w:basedOn w:val="Navadnatabel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rednjiseznam2">
    <w:name w:val="Medium Lis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1">
    <w:name w:val="Medium Grid 1"/>
    <w:basedOn w:val="Navadnatabel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rednjamrea1poudarek2">
    <w:name w:val="Medium Grid 1 Accent 2"/>
    <w:basedOn w:val="Navadnatabel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rednjamrea1poudarek3">
    <w:name w:val="Medium Grid 1 Accent 3"/>
    <w:basedOn w:val="Navadnatabel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rednjamrea1poudarek4">
    <w:name w:val="Medium Grid 1 Accent 4"/>
    <w:basedOn w:val="Navadnatabel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rednjamrea1poudarek5">
    <w:name w:val="Medium Grid 1 Accent 5"/>
    <w:basedOn w:val="Navadnatabel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mrea1poudarek6">
    <w:name w:val="Medium Grid 1 Accent 6"/>
    <w:basedOn w:val="Navadnatabel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rednjamrea2">
    <w:name w:val="Medium Grid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rednjamrea3poudarek2">
    <w:name w:val="Medium Grid 3 Accent 2"/>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rednjamrea3poudarek3">
    <w:name w:val="Medium Grid 3 Accent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rednjamrea3poudarek4">
    <w:name w:val="Medium Grid 3 Accent 4"/>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rednjamrea3poudarek5">
    <w:name w:val="Medium Grid 3 Accent 5"/>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rednjamrea3poudarek6">
    <w:name w:val="Medium Grid 3 Accent 6"/>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emenseznam">
    <w:name w:val="Dark List"/>
    <w:basedOn w:val="Navadnatabel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emenseznampoudarek2">
    <w:name w:val="Dark List Accent 2"/>
    <w:basedOn w:val="Navadnatabel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emenseznampoudarek3">
    <w:name w:val="Dark List Accent 3"/>
    <w:basedOn w:val="Navadnatabel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emenseznampoudarek4">
    <w:name w:val="Dark List Accent 4"/>
    <w:basedOn w:val="Navadnatabel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emenseznampoudarek5">
    <w:name w:val="Dark List Accent 5"/>
    <w:basedOn w:val="Navadnatabel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emenseznampoudarek6">
    <w:name w:val="Dark List Accent 6"/>
    <w:basedOn w:val="Navadnatabel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vnosenenje">
    <w:name w:val="Colorful Shading"/>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vnosenenjepoudarek4">
    <w:name w:val="Colorful Shading Accent 4"/>
    <w:basedOn w:val="Navadnatabel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vniseznam">
    <w:name w:val="Colorful List"/>
    <w:basedOn w:val="Navadnatabel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vniseznampoudarek2">
    <w:name w:val="Colorful List Accent 2"/>
    <w:basedOn w:val="Navadnatabel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venseznampoudarek3">
    <w:name w:val="Colorful List Accent 3"/>
    <w:basedOn w:val="Navadnatabel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vniseznampoudarek4">
    <w:name w:val="Colorful List Accent 4"/>
    <w:basedOn w:val="Navadnatabel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vniseznampoudarek5">
    <w:name w:val="Colorful List Accent 5"/>
    <w:basedOn w:val="Navadnatabel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vniseznampoudarek6">
    <w:name w:val="Colorful List Accent 6"/>
    <w:basedOn w:val="Navadnatabel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vnamrea">
    <w:name w:val="Colorful Grid"/>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vnamreapoudarek2">
    <w:name w:val="Colorful Grid Accent 2"/>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vnamreapoudarek3">
    <w:name w:val="Colorful Grid Accent 3"/>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vnamreapoudarek4">
    <w:name w:val="Colorful Grid Accent 4"/>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vnamreapoudarek5">
    <w:name w:val="Colorful Grid Accent 5"/>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6">
    <w:name w:val="Colorful Grid Accent 6"/>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284</Words>
  <Characters>1622</Characters>
  <Application>Microsoft Office Word</Application>
  <DocSecurity>0</DocSecurity>
  <Lines>13</Lines>
  <Paragraphs>3</Paragraphs>
  <ScaleCrop>false</ScaleCrop>
  <Manager/>
  <Company/>
  <LinksUpToDate>false</LinksUpToDate>
  <CharactersWithSpaces>1903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Ema Henic</cp:lastModifiedBy>
  <cp:revision>4</cp:revision>
  <dcterms:created xsi:type="dcterms:W3CDTF">2025-09-15T10:27:00Z</dcterms:created>
  <dcterms:modified xsi:type="dcterms:W3CDTF">2025-09-17T06:19:00Z</dcterms:modified>
  <cp:category/>
</cp:coreProperties>
</file>